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书名：青年妇女知识百科</w:t>
      </w:r>
    </w:p>
    <w:p>
      <w:r>
        <w:t>作者：（捷）缅仁科娃著；陈丽娅等编译</w:t>
      </w:r>
    </w:p>
    <w:p>
      <w:r>
        <w:t>出版社：工人出版社</w:t>
      </w:r>
    </w:p>
    <w:p>
      <w:r>
        <w:t>出版日期：1989.08</w:t>
      </w:r>
    </w:p>
    <w:p>
      <w:r>
        <w:t>总页数：363</w:t>
      </w:r>
    </w:p>
    <w:p>
      <w:r>
        <w:t>更多请访问教客网: www.jiaokey.com</w:t>
      </w:r>
    </w:p>
    <w:p>
      <w:r>
        <w:t>青年妇女知识百科 评论地址：https://www.jiaokey.com/book/detail/10261280.html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