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</w:t>
      </w:r>
    </w:p>
    <w:p>
      <w:r>
        <w:t>作者：（美）沃格尔（Ｅ．Ｆ．Ｖｏｇｅｌ）著；梁战平等译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总页数：304</w:t>
      </w:r>
    </w:p>
    <w:p>
      <w:r>
        <w:t>更多请访问教客网: www.jiaokey.com</w:t>
      </w:r>
    </w:p>
    <w:p>
      <w:r>
        <w:t>东山再起 评论地址：https://www.jiaokey.com/book/detail/10261260.html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