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书名：快速变化的电量和非电量的动态测量</w:t>
      </w:r>
    </w:p>
    <w:p>
      <w:r>
        <w:t>作者：（联邦德国）赫德尔（Hederer，A.）等著；刘瑞复，程瑞全译</w:t>
      </w:r>
    </w:p>
    <w:p>
      <w:r>
        <w:t>出版社：北京：机械工业出版社</w:t>
      </w:r>
    </w:p>
    <w:p>
      <w:r>
        <w:t>出版日期：1987.05</w:t>
      </w:r>
    </w:p>
    <w:p>
      <w:r>
        <w:t>总页数：179</w:t>
      </w:r>
    </w:p>
    <w:p>
      <w:r>
        <w:t>更多请访问教客网: www.jiaokey.com</w:t>
      </w:r>
    </w:p>
    <w:p>
      <w:r>
        <w:t>快速变化的电量和非电量的动态测量 评论地址：https://www.jiaokey.com/book/detail/10261257.html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