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书名：机电动力学  第1卷  离散系统</w:t>
      </w:r>
    </w:p>
    <w:p>
      <w:r>
        <w:t>作者：（美）赫伯特.H.伍德森（H.H.Woodson），（美）詹姆士.R.梅尔彻（J.R.Melcher）著；华中工学院电机教研室译</w:t>
      </w:r>
    </w:p>
    <w:p>
      <w:r>
        <w:t>出版社：北京：机械工业出版社</w:t>
      </w:r>
    </w:p>
    <w:p>
      <w:r>
        <w:t>出版日期：1982.12</w:t>
      </w:r>
    </w:p>
    <w:p>
      <w:r>
        <w:t>总页数：489</w:t>
      </w:r>
    </w:p>
    <w:p>
      <w:r>
        <w:t>更多请访问教客网: www.jiaokey.com</w:t>
      </w:r>
    </w:p>
    <w:p>
      <w:r>
        <w:t>机电动力学  第1卷  离散系统 评论地址：https://www.jiaokey.com/book/detail/10261214.html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