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书名：机电能量转换</w:t>
      </w:r>
    </w:p>
    <w:p>
      <w:r>
        <w:t>作者：（美）高里辛卡（V. Gourishankar），（美）凯利（Donald H.Kelly）著；沈富根，向树雄译</w:t>
      </w:r>
    </w:p>
    <w:p>
      <w:r>
        <w:t>出版社：北京：国防工业出版社</w:t>
      </w:r>
    </w:p>
    <w:p>
      <w:r>
        <w:t>出版日期：1982.10</w:t>
      </w:r>
    </w:p>
    <w:p>
      <w:r>
        <w:t>总页数：573</w:t>
      </w:r>
    </w:p>
    <w:p>
      <w:r>
        <w:t>更多请访问教客网: www.jiaokey.com</w:t>
      </w:r>
    </w:p>
    <w:p>
      <w:r>
        <w:t>机电能量转换 评论地址：https://www.jiaokey.com/book/detail/10261212.html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