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书名：硬磁铁氧体和塑料铁氧气</w:t>
      </w:r>
    </w:p>
    <w:p>
      <w:r>
        <w:t>作者：（联邦德国）斯特普兰（Stablein，H.）著；林毅编译</w:t>
      </w:r>
    </w:p>
    <w:p>
      <w:r>
        <w:t>出版社：北京:科学普及出版社,1986.08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硬磁铁氧体和塑料铁氧气 评论地址：https://www.jiaokey.com/book/detail/10261210.html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