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电机与传动节能技术</w:t>
      </w:r>
    </w:p>
    <w:p>
      <w:r>
        <w:rPr>
          <w:rFonts w:ascii="宋体" w:hAnsi="宋体" w:eastAsia="宋体"/>
          <w:sz w:val="24"/>
        </w:rPr>
        <w:t>中国科学技术情报研究所，国家科委成果管理办公室编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电机与传动节能技术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中国科学技术情报研究所，国家科委成果管理办公室编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本书出售、求购地址：https://www.jiaokey.com/book/detail/10261207.html</w:t>
      </w:r>
    </w:p>
    <w:p>
      <w:r>
        <w:t>更多相关图书推荐：https://www.jiaokey.com</w:t>
      </w:r>
    </w:p>
    <w:p>
      <w:r>
        <w:t>中国科学技术情报研究所，国家科委成果管理办公室编 其他作品：https://www.jiaokey.com/tag/中国科学技术情报研究所，国家科委成果管理办公室编.html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关键词搜索：https://www.jiaokey.com/tag/电机与传动节能技术.html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