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书名：质量管理小组  改变工作中人的形象</w:t>
      </w:r>
    </w:p>
    <w:p>
      <w:r>
        <w:t>作者：（美）莫 尔（Mohr，W.L.），（美）莫 尔（Mohr，H.）著；赵嘉荫译</w:t>
      </w:r>
    </w:p>
    <w:p>
      <w:r>
        <w:t>出版社：北京：煤炭工业出版社</w:t>
      </w:r>
    </w:p>
    <w:p>
      <w:r>
        <w:t>出版日期：1989.03</w:t>
      </w:r>
    </w:p>
    <w:p>
      <w:r>
        <w:t>总页数：169</w:t>
      </w:r>
    </w:p>
    <w:p>
      <w:r>
        <w:t>更多请访问教客网: www.jiaokey.com</w:t>
      </w:r>
    </w:p>
    <w:p>
      <w:r>
        <w:t>质量管理小组  改变工作中人的形象 评论地址：https://www.jiaokey.com/book/detail/10261197.html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