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书名：中国优秀科技人物通讯选萃</w:t>
      </w:r>
    </w:p>
    <w:p>
      <w:r>
        <w:t>作者：中国科技专家传略编辑部编</w:t>
      </w:r>
    </w:p>
    <w:p>
      <w:r>
        <w:t>出版社：学术书刊出版社</w:t>
      </w:r>
    </w:p>
    <w:p>
      <w:r>
        <w:t>出版日期：1989.09</w:t>
      </w:r>
    </w:p>
    <w:p>
      <w:r>
        <w:t>总页数：528</w:t>
      </w:r>
    </w:p>
    <w:p>
      <w:r>
        <w:t>更多请访问教客网: www.jiaokey.com</w:t>
      </w:r>
    </w:p>
    <w:p>
      <w:r>
        <w:t>中国优秀科技人物通讯选萃 评论地址：https://www.jiaokey.com/book/detail/10261187.html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