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研究生入学英语考试指南  1994修订本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研究生入学英语考试指南  1994修订本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本书出售、求购地址：https://www.jiaokey.com/book/detail/10261180.html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关键词搜索：https://www.jiaokey.com/tag/研究生入学英语考试指南  1994修订本.html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