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自由之声  帕特里克·亨利传略</w:t>
      </w:r>
    </w:p>
    <w:p>
      <w:r>
        <w:rPr>
          <w:rFonts w:ascii="宋体" w:hAnsi="宋体" w:eastAsia="宋体"/>
          <w:sz w:val="24"/>
        </w:rPr>
        <w:t>NardiDeederCampion，李克勤注释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自由之声  帕特里克·亨利传略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NardiDeederCampion，李克勤注释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本书出售、求购地址：https://www.jiaokey.com/book/detail/10261158.html</w:t>
      </w:r>
    </w:p>
    <w:p>
      <w:r>
        <w:t>更多相关图书推荐：https://www.jiaokey.com</w:t>
      </w:r>
    </w:p>
    <w:p>
      <w:r>
        <w:t>NardiDeederCampion，李克勤注释 其他作品：https://www.jiaokey.com/tag/NardiDeederCampion，李克勤注释.html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关键词搜索：https://www.jiaokey.com/tag/自由之声  帕特里克·亨利传略.html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