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英语介词惯用法</w:t>
      </w:r>
    </w:p>
    <w:p>
      <w:r>
        <w:rPr>
          <w:rFonts w:ascii="宋体" w:hAnsi="宋体" w:eastAsia="宋体"/>
          <w:sz w:val="24"/>
        </w:rPr>
        <w:t>（美）威瑟斯，（美）布罗克曼著；刘文成编译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英语介词惯用法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（美）威瑟斯，（美）布罗克曼著；刘文成编译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本书出售、求购地址：https://www.jiaokey.com/book/detail/10261157.html</w:t>
      </w:r>
    </w:p>
    <w:p>
      <w:r>
        <w:t>更多相关图书推荐：https://www.jiaokey.com</w:t>
      </w:r>
    </w:p>
    <w:p>
      <w:r>
        <w:t>（美）威瑟斯，（美）布罗克曼著；刘文成编译 其他作品：https://www.jiaokey.com/tag/（美）威瑟斯，（美）布罗克曼著；刘文成编译.html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关键词搜索：https://www.jiaokey.com/tag/英语介词惯用法.html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