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书名：大学物理复习纲要  上</w:t>
      </w:r>
    </w:p>
    <w:p>
      <w:r>
        <w:t>作者：顾梅玲主编</w:t>
      </w:r>
    </w:p>
    <w:p>
      <w:r>
        <w:t>出版社：合肥工业大学学报编辑部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大学物理复习纲要  上 评论地址：https://www.jiaokey.com/book/detail/10261121.html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