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书名：企业提高经济效益与管理现代化</w:t>
      </w:r>
    </w:p>
    <w:p>
      <w:r>
        <w:t>作者：张振铭等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总页数：136</w:t>
      </w:r>
    </w:p>
    <w:p>
      <w:r>
        <w:t>更多请访问教客网: www.jiaokey.com</w:t>
      </w:r>
    </w:p>
    <w:p>
      <w:r>
        <w:t>企业提高经济效益与管理现代化 评论地址：https://www.jiaokey.com/book/detail/10261062.html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