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书名：工业生产的维修管理</w:t>
      </w:r>
    </w:p>
    <w:p>
      <w:r>
        <w:t>作者：（英）凯利（A. Kelly），（英）M.J.哈仑斯（M.J. Harris）著；蒋云庭译</w:t>
      </w:r>
    </w:p>
    <w:p>
      <w:r>
        <w:t>出版社：北京：机械工业出版社</w:t>
      </w:r>
    </w:p>
    <w:p>
      <w:r>
        <w:t>出版日期：1982.05</w:t>
      </w:r>
    </w:p>
    <w:p>
      <w:r>
        <w:t>总页数：274</w:t>
      </w:r>
    </w:p>
    <w:p>
      <w:r>
        <w:t>更多请访问教客网: www.jiaokey.com</w:t>
      </w:r>
    </w:p>
    <w:p>
      <w:r>
        <w:t>工业生产的维修管理 评论地址：https://www.jiaokey.com/book/detail/10261047.html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