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书名：农业生产经济学理论与实际</w:t>
      </w:r>
    </w:p>
    <w:p>
      <w:r>
        <w:t>作者：安希伋</w:t>
      </w:r>
    </w:p>
    <w:p>
      <w:r>
        <w:t>出版社：北京：农业出版社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农业生产经济学理论与实际 评论地址：https://www.jiaokey.com/book/detail/10261027.html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