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书名：工程师和管理人员经济决策</w:t>
      </w:r>
    </w:p>
    <w:p>
      <w:r>
        <w:t>作者：（新西兰）陆宝珊（Lu，P.S.Frank）著；韦启文，章冠芳译</w:t>
      </w:r>
    </w:p>
    <w:p>
      <w:r>
        <w:t>出版社：北京：中国友谊出版公司</w:t>
      </w:r>
    </w:p>
    <w:p>
      <w:r>
        <w:t>出版日期：1986.03</w:t>
      </w:r>
    </w:p>
    <w:p>
      <w:r>
        <w:t>总页数：224</w:t>
      </w:r>
    </w:p>
    <w:p>
      <w:r>
        <w:t>更多请访问教客网: www.jiaokey.com</w:t>
      </w:r>
    </w:p>
    <w:p>
      <w:r>
        <w:t>工程师和管理人员经济决策 评论地址：https://www.jiaokey.com/book/detail/10260959.html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