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书名：现代管理的有效方法  上</w:t>
      </w:r>
    </w:p>
    <w:p>
      <w:r>
        <w:t>作者：万君康，刘伯伦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总页数：374</w:t>
      </w:r>
    </w:p>
    <w:p>
      <w:r>
        <w:t>更多请访问教客网: www.jiaokey.com</w:t>
      </w:r>
    </w:p>
    <w:p>
      <w:r>
        <w:t>现代管理的有效方法  上 评论地址：https://www.jiaokey.com/book/detail/10260950.html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