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书名：海底古城之王</w:t>
      </w:r>
    </w:p>
    <w:p>
      <w:r>
        <w:t>作者：王美芳注释</w:t>
      </w:r>
    </w:p>
    <w:p>
      <w:r>
        <w:t>出版社：北京：人民教育出版社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海底古城之王 评论地址：https://www.jiaokey.com/book/detail/10260915.html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