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日本军国主义  第4册  重整军备与军国主义复活</w:t>
      </w:r>
    </w:p>
    <w:p>
      <w:r>
        <w:rPr>
          <w:rFonts w:ascii="宋体" w:hAnsi="宋体" w:eastAsia="宋体"/>
          <w:sz w:val="24"/>
        </w:rPr>
        <w:t>（日）井上清著；盛继勤译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日本军国主义  第4册  重整军备与军国主义复活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（日）井上清著；盛继勤译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本书出售、求购地址：https://www.jiaokey.com/book/detail/10260904.html</w:t>
      </w:r>
    </w:p>
    <w:p>
      <w:r>
        <w:t>更多相关图书推荐：https://www.jiaokey.com</w:t>
      </w:r>
    </w:p>
    <w:p>
      <w:r>
        <w:t>（日）井上清著；盛继勤译 其他作品：https://www.jiaokey.com/tag/（日）井上清著；盛继勤译.html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关键词搜索：https://www.jiaokey.com/tag/日本军国主义  第4册  重整军备与军国主义复活.html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