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晶体管肪冲数字电路  上  第2版</w:t>
      </w:r>
    </w:p>
    <w:p>
      <w:r>
        <w:rPr>
          <w:rFonts w:ascii="宋体" w:hAnsi="宋体" w:eastAsia="宋体"/>
          <w:sz w:val="24"/>
        </w:rPr>
        <w:t>林定基，吕文超，李三立等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晶体管肪冲数字电路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林定基，吕文超，李三立等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本书出售、求购地址：https://www.jiaokey.com/book/detail/10260893.html</w:t>
      </w:r>
    </w:p>
    <w:p>
      <w:r>
        <w:t>更多相关图书推荐：https://www.jiaokey.com</w:t>
      </w:r>
    </w:p>
    <w:p>
      <w:r>
        <w:t>林定基，吕文超，李三立等 其他作品：https://www.jiaokey.com/tag/林定基，吕文超，李三立等.html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关键词搜索：https://www.jiaokey.com/tag/晶体管肪冲数字电路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