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书名：千古文字狱  清代纪实</w:t>
      </w:r>
    </w:p>
    <w:p>
      <w:r>
        <w:t>作者：杨凤城等著</w:t>
      </w:r>
    </w:p>
    <w:p>
      <w:r>
        <w:t>出版社：海口:南海出版公司,1992.11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千古文字狱  清代纪实 评论地址：https://www.jiaokey.com/book/detail/10260835.html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