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截止1991年底的资料  1992年版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截止1991年底的资料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本书出售、求购地址：https://www.jiaokey.com/book/detail/10260787.html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截止1991年底的资料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