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书名：一个日本歌人的中国之旅</w:t>
      </w:r>
    </w:p>
    <w:p>
      <w:r>
        <w:t>作者:（日）近藤芳美著；人民中国杂志社翻译部译</w:t>
      </w:r>
    </w:p>
    <w:p>
      <w:r>
        <w:t>出版社:上海：上海文艺出版社</w:t>
      </w:r>
    </w:p>
    <w:p>
      <w:r>
        <w:t>出版日期：1985.02</w:t>
      </w:r>
    </w:p>
    <w:p>
      <w:r>
        <w:t>总页数：224</w:t>
      </w:r>
    </w:p>
    <w:p>
      <w:r>
        <w:t>更多请访问教客网:www.jiaokey.com</w:t>
      </w:r>
    </w:p>
    <w:p>
      <w:r>
        <w:t>一个日本歌人的中国之旅评论地址：https://www.jiaokey.com/book/detail/10260778.html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