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书名：希特勒副官的回忆</w:t>
      </w:r>
    </w:p>
    <w:p>
      <w:r>
        <w:t>作者：（联邦德国）贝洛（N.V.Below）著；张连根译</w:t>
      </w:r>
    </w:p>
    <w:p>
      <w:r>
        <w:t>出版社：长春：吉林人民出版社</w:t>
      </w:r>
    </w:p>
    <w:p>
      <w:r>
        <w:t>出版日期：1984.10</w:t>
      </w:r>
    </w:p>
    <w:p>
      <w:r>
        <w:t>总页数：483</w:t>
      </w:r>
    </w:p>
    <w:p>
      <w:r>
        <w:t>更多请访问教客网: www.jiaokey.com</w:t>
      </w:r>
    </w:p>
    <w:p>
      <w:r>
        <w:t>希特勒副官的回忆 评论地址：https://www.jiaokey.com/book/detail/10260772.html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