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书名：单元生产系统  一种有效的组织结构</w:t>
      </w:r>
    </w:p>
    <w:p>
      <w:r>
        <w:t>作者：（美）杰克逊（Jackson，D.）著；黄力行译</w:t>
      </w:r>
    </w:p>
    <w:p>
      <w:r>
        <w:t>出版社：北京：机械工业出版社</w:t>
      </w:r>
    </w:p>
    <w:p>
      <w:r>
        <w:t>出版日期：1985.12</w:t>
      </w:r>
    </w:p>
    <w:p>
      <w:r>
        <w:t>总页数：182</w:t>
      </w:r>
    </w:p>
    <w:p>
      <w:r>
        <w:t>更多请访问教客网: www.jiaokey.com</w:t>
      </w:r>
    </w:p>
    <w:p>
      <w:r>
        <w:t>单元生产系统  一种有效的组织结构 评论地址：https://www.jiaokey.com/book/detail/10260755.html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