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高校科技开发管理</w:t>
      </w:r>
    </w:p>
    <w:p>
      <w:r>
        <w:rPr>
          <w:rFonts w:ascii="宋体" w:hAnsi="宋体" w:eastAsia="宋体"/>
          <w:sz w:val="24"/>
        </w:rPr>
        <w:t>张静，缪克成，杨永清，沈振华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高校科技开发管理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张静，缪克成，杨永清，沈振华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本书出售、求购地址：https://www.jiaokey.com/book/detail/10260729.html</w:t>
      </w:r>
    </w:p>
    <w:p>
      <w:r>
        <w:t>更多相关图书推荐：https://www.jiaokey.com</w:t>
      </w:r>
    </w:p>
    <w:p>
      <w:r>
        <w:t>张静，缪克成，杨永清，沈振华 其他作品：https://www.jiaokey.com/tag/张静，缪克成，杨永清，沈振华.html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关键词搜索：https://www.jiaokey.com/tag/高校科技开发管理.html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