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书名：美国、英国、日本高等学校的科学研究</w:t>
      </w:r>
    </w:p>
    <w:p>
      <w:r>
        <w:t>作者：国家教育委员会科技司主编</w:t>
      </w:r>
    </w:p>
    <w:p>
      <w:r>
        <w:t>出版社：大连：大连工学院出版社</w:t>
      </w:r>
    </w:p>
    <w:p>
      <w:r>
        <w:t>出版日期：1988.10</w:t>
      </w:r>
    </w:p>
    <w:p>
      <w:r>
        <w:t>总页数：130</w:t>
      </w:r>
    </w:p>
    <w:p>
      <w:r>
        <w:t>更多请访问教客网: www.jiaokey.com</w:t>
      </w:r>
    </w:p>
    <w:p>
      <w:r>
        <w:t>美国、英国、日本高等学校的科学研究 评论地址：https://www.jiaokey.com/book/detail/10260727.html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