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书名：全国授予博士和硕士学位的高等学校及科研机构名册</w:t>
      </w:r>
    </w:p>
    <w:p>
      <w:r>
        <w:t>作者：国务院学位委员会办公室编</w:t>
      </w:r>
    </w:p>
    <w:p>
      <w:r>
        <w:t>出版社：北京：高等教育出版社</w:t>
      </w:r>
    </w:p>
    <w:p>
      <w:r>
        <w:t>出版日期：1987.06</w:t>
      </w:r>
    </w:p>
    <w:p>
      <w:r>
        <w:t>总页数：517</w:t>
      </w:r>
    </w:p>
    <w:p>
      <w:r>
        <w:t>更多请访问教客网: www.jiaokey.com</w:t>
      </w:r>
    </w:p>
    <w:p>
      <w:r>
        <w:t>全国授予博士和硕士学位的高等学校及科研机构名册 评论地址：https://www.jiaokey.com/book/detail/10260711.html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