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作者：（美）奥本海姆（Oppenheim，A.V.）等著；钱忠良等译</w:t>
      </w:r>
    </w:p>
    <w:p>
      <w:r>
        <w:t>出版社：杭州：浙江科学技术出版社</w:t>
      </w:r>
    </w:p>
    <w:p>
      <w:r>
        <w:t>出版日期：1991.08</w:t>
      </w:r>
    </w:p>
    <w:p>
      <w:r>
        <w:t>总页数：616</w:t>
      </w:r>
    </w:p>
    <w:p>
      <w:r>
        <w:t>更多请访问教客网: www.jiaokey.com</w:t>
      </w:r>
    </w:p>
    <w:p>
      <w:r>
        <w:t>信号与系统 评论地址：https://www.jiaokey.com/book/detail/10260698.html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