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书名：连续信号、离散信号与系统分析</w:t>
      </w:r>
    </w:p>
    <w:p>
      <w:r>
        <w:t>作者：（美）麦基列姆（C.D.MeGillem），（美）库伯（G.R.Cooper）著；贾毓聪，张宝俊译</w:t>
      </w:r>
    </w:p>
    <w:p>
      <w:r>
        <w:t>出版社：北京：人民教育出版社</w:t>
      </w:r>
    </w:p>
    <w:p>
      <w:r>
        <w:t>出版日期：1981.12</w:t>
      </w:r>
    </w:p>
    <w:p>
      <w:r>
        <w:t>总页数：282</w:t>
      </w:r>
    </w:p>
    <w:p>
      <w:r>
        <w:t>更多请访问教客网: www.jiaokey.com</w:t>
      </w:r>
    </w:p>
    <w:p>
      <w:r>
        <w:t>连续信号、离散信号与系统分析 评论地址：https://www.jiaokey.com/book/detail/10260690.html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