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书名：固体器件及电路中的噪声</w:t>
      </w:r>
    </w:p>
    <w:p>
      <w:r>
        <w:t>作者：（美）范德惹尔（Vanderziel，A.）著；彭 毅译</w:t>
      </w:r>
    </w:p>
    <w:p>
      <w:r>
        <w:t>出版社：成都：成都电讯工程学院出版社</w:t>
      </w:r>
    </w:p>
    <w:p>
      <w:r>
        <w:t>出版日期：1988.08</w:t>
      </w:r>
    </w:p>
    <w:p>
      <w:r>
        <w:t>总页数：387</w:t>
      </w:r>
    </w:p>
    <w:p>
      <w:r>
        <w:t>更多请访问教客网: www.jiaokey.com</w:t>
      </w:r>
    </w:p>
    <w:p>
      <w:r>
        <w:t>固体器件及电路中的噪声 评论地址：https://www.jiaokey.com/book/detail/10260667.html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