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苏联社会经济发展统计资料手册  1917-1977</w:t>
      </w:r>
    </w:p>
    <w:p>
      <w:r>
        <w:rPr>
          <w:rFonts w:ascii="宋体" w:hAnsi="宋体" w:eastAsia="宋体"/>
          <w:sz w:val="24"/>
        </w:rPr>
        <w:t>（苏）雅·阿·约夫菲，（苏）列·巴·兹洛马诺夫编著；文郁译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苏联社会经济发展统计资料手册  1917-1977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（苏）雅·阿·约夫菲，（苏）列·巴·兹洛马诺夫编著；文郁译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本书出售、求购地址：https://www.jiaokey.com/book/detail/10260646.html</w:t>
      </w:r>
    </w:p>
    <w:p>
      <w:r>
        <w:t>更多相关图书推荐：https://www.jiaokey.com</w:t>
      </w:r>
    </w:p>
    <w:p>
      <w:r>
        <w:t>（苏）雅·阿·约夫菲，（苏）列·巴·兹洛马诺夫编著；文郁译 其他作品：https://www.jiaokey.com/tag/（苏）雅·阿·约夫菲，（苏）列·巴·兹洛马诺夫编著；文郁译.html</w:t>
      </w:r>
    </w:p>
    <w:p>
      <w:r>
        <w:t>求实出版社 出版图书：https://www.jiaokey.com/tag/求实出版社.html</w:t>
      </w:r>
    </w:p>
    <w:p>
      <w:r>
        <w:t>关键词搜索：https://www.jiaokey.com/tag/苏联社会经济发展统计资料手册  1917-1977.html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