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书名：盒式录音机原理与检修</w:t>
      </w:r>
    </w:p>
    <w:p>
      <w:r>
        <w:t>作者：迟良功编著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总页数：294</w:t>
      </w:r>
    </w:p>
    <w:p>
      <w:r>
        <w:t>更多请访问教客网: www.jiaokey.com</w:t>
      </w:r>
    </w:p>
    <w:p>
      <w:r>
        <w:t>盒式录音机原理与检修 评论地址：https://www.jiaokey.com/book/detail/10260608.html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