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书名：盒式收录音机修理100例</w:t>
      </w:r>
    </w:p>
    <w:p>
      <w:r>
        <w:t>作者：程新生编著</w:t>
      </w:r>
    </w:p>
    <w:p>
      <w:r>
        <w:t>出版社：北京:知识出版社,1984.06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盒式收录音机修理100例 评论地址：https://www.jiaokey.com/book/detail/10260606.html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