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书名：现代通货膨胀理论</w:t>
      </w:r>
    </w:p>
    <w:p>
      <w:r>
        <w:t>作者：（奥）赫尔穆特·弗里希（Helmut Frisch）著；蔡重直译</w:t>
      </w:r>
    </w:p>
    <w:p>
      <w:r>
        <w:t>出版社：北京：中国金融出版社</w:t>
      </w:r>
    </w:p>
    <w:p>
      <w:r>
        <w:t>出版日期：1989.08</w:t>
      </w:r>
    </w:p>
    <w:p>
      <w:r>
        <w:t>总页数：274</w:t>
      </w:r>
    </w:p>
    <w:p>
      <w:r>
        <w:t>更多请访问教客网: www.jiaokey.com</w:t>
      </w:r>
    </w:p>
    <w:p>
      <w:r>
        <w:t>现代通货膨胀理论 评论地址：https://www.jiaokey.com/book/detail/10260597.html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