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世界货币手册  1988年版</w:t>
      </w:r>
    </w:p>
    <w:p>
      <w:r>
        <w:rPr>
          <w:rFonts w:ascii="宋体" w:hAnsi="宋体" w:eastAsia="宋体"/>
          <w:sz w:val="24"/>
        </w:rPr>
        <w:t>中国银行国际金融研究所编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世界货币手册  1988年版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中国银行国际金融研究所编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本书出售、求购地址：https://www.jiaokey.com/book/detail/10260595.html</w:t>
      </w:r>
    </w:p>
    <w:p>
      <w:r>
        <w:t>更多相关图书推荐：https://www.jiaokey.com</w:t>
      </w:r>
    </w:p>
    <w:p>
      <w:r>
        <w:t>中国银行国际金融研究所编 其他作品：https://www.jiaokey.com/tag/中国银行国际金融研究所编.html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关键词搜索：https://www.jiaokey.com/tag/世界货币手册  1988年版.html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