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书名：天才的摇篮</w:t>
      </w:r>
    </w:p>
    <w:p>
      <w:r>
        <w:t>作者：（苏）И.А.彼切尔尼可娃著；寒薇，炜漪译</w:t>
      </w:r>
    </w:p>
    <w:p>
      <w:r>
        <w:t>出版社：工人出版社</w:t>
      </w:r>
    </w:p>
    <w:p>
      <w:r>
        <w:t>出版日期：1985.04</w:t>
      </w:r>
    </w:p>
    <w:p>
      <w:r>
        <w:t>总页数：246</w:t>
      </w:r>
    </w:p>
    <w:p>
      <w:r>
        <w:t>更多请访问教客网: www.jiaokey.com</w:t>
      </w:r>
    </w:p>
    <w:p>
      <w:r>
        <w:t>天才的摇篮 评论地址：https://www.jiaokey.com/book/detail/10260559.html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