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图书馆员手册</w:t>
      </w:r>
    </w:p>
    <w:p>
      <w:r>
        <w:rPr>
          <w:rFonts w:ascii="宋体" w:hAnsi="宋体" w:eastAsia="宋体"/>
          <w:sz w:val="24"/>
        </w:rPr>
        <w:t>（英）彻格温，奥尔德菲尔德著；邓荣先译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（英）彻格温，奥尔德菲尔德著；邓荣先译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本书出售、求购地址：https://www.jiaokey.com/book/detail/10260546.html</w:t>
      </w:r>
    </w:p>
    <w:p>
      <w:r>
        <w:t>更多相关图书推荐：https://www.jiaokey.com</w:t>
      </w:r>
    </w:p>
    <w:p>
      <w:r>
        <w:t>（英）彻格温，奥尔德菲尔德著；邓荣先译 其他作品：https://www.jiaokey.com/tag/（英）彻格温，奥尔德菲尔德著；邓荣先译.html</w:t>
      </w:r>
    </w:p>
    <w:p>
      <w:r>
        <w:t>辽宁省图书管学会 出版图书：https://www.jiaokey.com/tag/辽宁省图书管学会.html</w:t>
      </w:r>
    </w:p>
    <w:p>
      <w:r>
        <w:t>关键词搜索：https://www.jiaokey.com/tag/图书馆员手册.html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