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书名：苏联早期外交家的故事</w:t>
      </w:r>
    </w:p>
    <w:p>
      <w:r>
        <w:t>作者：尼·茹可夫斯基著；张咏荃，刘承海译</w:t>
      </w:r>
    </w:p>
    <w:p>
      <w:r>
        <w:t>出版社：北京：世界知识出版社</w:t>
      </w:r>
    </w:p>
    <w:p>
      <w:r>
        <w:t>出版日期：1984.06</w:t>
      </w:r>
    </w:p>
    <w:p>
      <w:r>
        <w:t>总页数：428</w:t>
      </w:r>
    </w:p>
    <w:p>
      <w:r>
        <w:t>更多请访问教客网: www.jiaokey.com</w:t>
      </w:r>
    </w:p>
    <w:p>
      <w:r>
        <w:t>苏联早期外交家的故事 评论地址：https://www.jiaokey.com/book/detail/10260539.html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