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火力发电厂技术经济指标  第3版</w:t>
      </w:r>
    </w:p>
    <w:p>
      <w:r>
        <w:rPr>
          <w:rFonts w:ascii="宋体" w:hAnsi="宋体" w:eastAsia="宋体"/>
          <w:sz w:val="24"/>
        </w:rPr>
        <w:t>（苏）郭尔什柯夫著；林启华等译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火力发电厂技术经济指标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（苏）郭尔什柯夫著；林启华等译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本书出售、求购地址：https://www.jiaokey.com/book/detail/10260538.html</w:t>
      </w:r>
    </w:p>
    <w:p>
      <w:r>
        <w:t>更多相关图书推荐：https://www.jiaokey.com</w:t>
      </w:r>
    </w:p>
    <w:p>
      <w:r>
        <w:t>（苏）郭尔什柯夫著；林启华等译 其他作品：https://www.jiaokey.com/tag/（苏）郭尔什柯夫著；林启华等译.html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关键词搜索：https://www.jiaokey.com/tag/火力发电厂技术经济指标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