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书名：情报系统的兼容性</w:t>
      </w:r>
    </w:p>
    <w:p>
      <w:r>
        <w:t>作者：（美）兰开斯特（Lancaster，F.W.），（美）史密斯（Smith，L.C.）著；姚维范译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总页数：289</w:t>
      </w:r>
    </w:p>
    <w:p>
      <w:r>
        <w:t>更多请访问教客网: www.jiaokey.com</w:t>
      </w:r>
    </w:p>
    <w:p>
      <w:r>
        <w:t>情报系统的兼容性 评论地址：https://www.jiaokey.com/book/detail/10260528.html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