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科学技术情报机构便览  内蒙古、山西卷</w:t>
      </w:r>
    </w:p>
    <w:p>
      <w:r>
        <w:rPr>
          <w:rFonts w:ascii="宋体" w:hAnsi="宋体" w:eastAsia="宋体"/>
          <w:sz w:val="24"/>
        </w:rPr>
        <w:t>汪道涵主编；《科学技术情报机构便览》编辑委员会编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科学技术情报机构便览  内蒙古、山西卷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汪道涵主编；《科学技术情报机构便览》编辑委员会编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本书出售、求购地址：https://www.jiaokey.com/book/detail/10260522.html</w:t>
      </w:r>
    </w:p>
    <w:p>
      <w:r>
        <w:t>更多相关图书推荐：https://www.jiaokey.com</w:t>
      </w:r>
    </w:p>
    <w:p>
      <w:r>
        <w:t>汪道涵主编；《科学技术情报机构便览》编辑委员会编 其他作品：https://www.jiaokey.com/tag/汪道涵主编；《科学技术情报机构便览》编辑委员会编.html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关键词搜索：https://www.jiaokey.com/tag/科学技术情报机构便览  内蒙古、山西卷.html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