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新一代的情报检索系统</w:t>
      </w:r>
    </w:p>
    <w:p>
      <w:r>
        <w:rPr>
          <w:rFonts w:ascii="宋体" w:hAnsi="宋体" w:eastAsia="宋体"/>
          <w:sz w:val="24"/>
        </w:rPr>
        <w:t>（英）德斯基（Teskey，F.N.）著；陈光祚，吴跃进译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新一代的情报检索系统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（英）德斯基（Teskey，F.N.）著；陈光祚，吴跃进译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本书出售、求购地址：https://www.jiaokey.com/book/detail/10260518.html</w:t>
      </w:r>
    </w:p>
    <w:p>
      <w:r>
        <w:t>更多相关图书推荐：https://www.jiaokey.com</w:t>
      </w:r>
    </w:p>
    <w:p>
      <w:r>
        <w:t>（英）德斯基（Teskey，F.N.）著；陈光祚，吴跃进译 其他作品：https://www.jiaokey.com/tag/（英）德斯基（Teskey，F.N.）著；陈光祚，吴跃进译.html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关键词搜索：https://www.jiaokey.com/tag/新一代的情报检索系统.html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