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书名：四十二起谋杀希特勒的案件</w:t>
      </w:r>
    </w:p>
    <w:p>
      <w:r>
        <w:t>作者：（联邦德国）贝特霍尔德（Berthold，W.）著；龚新康译</w:t>
      </w:r>
    </w:p>
    <w:p>
      <w:r>
        <w:t>出版社：北京：群众出版社</w:t>
      </w:r>
    </w:p>
    <w:p>
      <w:r>
        <w:t>出版日期：1986.01</w:t>
      </w:r>
    </w:p>
    <w:p>
      <w:r>
        <w:t>总页数：228</w:t>
      </w:r>
    </w:p>
    <w:p>
      <w:r>
        <w:t>更多请访问教客网: www.jiaokey.com</w:t>
      </w:r>
    </w:p>
    <w:p>
      <w:r>
        <w:t>四十二起谋杀希特勒的案件 评论地址：https://www.jiaokey.com/book/detail/10260464.html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