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书名：理工科硕士学位研究生英语考试复习参考资料  理工科学生复习用</w:t>
      </w:r>
    </w:p>
    <w:p>
      <w:r>
        <w:t>作者：柯秉衡，吴希俊编</w:t>
      </w:r>
    </w:p>
    <w:p>
      <w:r>
        <w:t>出版社：上海：上海外语教育出版社</w:t>
      </w:r>
    </w:p>
    <w:p>
      <w:r>
        <w:t>出版日期：1983.12</w:t>
      </w:r>
    </w:p>
    <w:p>
      <w:r>
        <w:t>总页数：270</w:t>
      </w:r>
    </w:p>
    <w:p>
      <w:r>
        <w:t>更多请访问教客网: www.jiaokey.com</w:t>
      </w:r>
    </w:p>
    <w:p>
      <w:r>
        <w:t>理工科硕士学位研究生英语考试复习参考资料  理工科学生复习用 评论地址：https://www.jiaokey.com/book/detail/10260455.html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