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书名：激光实验原理和方法</w:t>
      </w:r>
    </w:p>
    <w:p>
      <w:r>
        <w:t>作者：屠钦澧，张自襄主编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总页数：443</w:t>
      </w:r>
    </w:p>
    <w:p>
      <w:r>
        <w:t>更多请访问教客网: www.jiaokey.com</w:t>
      </w:r>
    </w:p>
    <w:p>
      <w:r>
        <w:t>激光实验原理和方法 评论地址：https://www.jiaokey.com/book/detail/10260403.html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