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书名：光纤系统-工艺、设计与应用</w:t>
      </w:r>
    </w:p>
    <w:p>
      <w:r>
        <w:t>作者：（美）高锟著；粱郭泰等译校</w:t>
      </w:r>
    </w:p>
    <w:p>
      <w:r>
        <w:t>出版社：北京：中国友谊出版公司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光纤系统-工艺、设计与应用 评论地址：https://www.jiaokey.com/book/detail/10260397.html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