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作者：武振业，杨季美主编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现代企业管理 评论地址：https://www.jiaokey.com/book/detail/10260378.html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