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书名：人生成功的道路  中国现代启蒙思想家精神探索的艰难历程</w:t>
      </w:r>
    </w:p>
    <w:p>
      <w:r>
        <w:t>作者：韩钟文著</w:t>
      </w:r>
    </w:p>
    <w:p>
      <w:r>
        <w:t>出版社：职工教育出版社</w:t>
      </w:r>
    </w:p>
    <w:p>
      <w:r>
        <w:t>出版日期：1989.08</w:t>
      </w:r>
    </w:p>
    <w:p>
      <w:r>
        <w:t>总页数：221</w:t>
      </w:r>
    </w:p>
    <w:p>
      <w:r>
        <w:t>更多请访问教客网: www.jiaokey.com</w:t>
      </w:r>
    </w:p>
    <w:p>
      <w:r>
        <w:t>人生成功的道路  中国现代启蒙思想家精神探索的艰难历程 评论地址：https://www.jiaokey.com/book/detail/10260359.html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